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393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Юнусалиева </w:t>
      </w:r>
      <w:r>
        <w:rPr>
          <w:rFonts w:ascii="Times New Roman" w:eastAsia="Times New Roman" w:hAnsi="Times New Roman" w:cs="Times New Roman"/>
          <w:sz w:val="28"/>
          <w:szCs w:val="28"/>
        </w:rPr>
        <w:t>Азамшера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Юнусалиев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по делу об административном правонарушении №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Юнусалиев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отчет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отслеживании почтового отправления, получил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>.10.2024 г.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Юнусалиев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Юнусалиев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Юнусалиев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15.05.2024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Юнусалиев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Юнусалиева </w:t>
      </w:r>
      <w:r>
        <w:rPr>
          <w:rFonts w:ascii="Times New Roman" w:eastAsia="Times New Roman" w:hAnsi="Times New Roman" w:cs="Times New Roman"/>
          <w:sz w:val="28"/>
          <w:szCs w:val="28"/>
        </w:rPr>
        <w:t>Азамшера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899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899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28rplc-31">
    <w:name w:val="cat-UserDefined grp-2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